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4e7a" w14:textId="5ff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М.Шаменов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–150 116,3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4 198,3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150 315,5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2,4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2023 год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Букарбай батыр 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31-15 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аульного округа в рамках проекта "Ауыл-Ел бесігі" на 2023 год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Бухарбай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