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a7de" w14:textId="fc2a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Мырзабай ахун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Мырзабай ахун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62 322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62 707,2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31-13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2023 год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31-13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