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90e5" w14:textId="77a9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Мадениет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2022 года № 31-12.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Мадениет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104 577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5 592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98 985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105 056,8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- 479,8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479,8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0,6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1-1 в соответствии с решением Жалагашского районного маслихата Кызылординской области от 06.06.2023 </w:t>
      </w:r>
      <w:r>
        <w:rPr>
          <w:rFonts w:ascii="Times New Roman"/>
          <w:b w:val="false"/>
          <w:i w:val="false"/>
          <w:color w:val="00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2023 год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31-12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