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edfb" w14:textId="db1e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Макпалкол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2022 года № 31-11.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Макпалкол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175 639,8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3891,6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171 648,2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175 942,2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302,4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302,4тысяч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31-11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2023 год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31-11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31-11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