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0cdf" w14:textId="fda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Республики Казахстан "О государственной службе Республики Казахстан",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Жалагашского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27-19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Жалагашского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согласно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Жалагашского районного маслихата" (далее – служащие корпуса "Б").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методике.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методике.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