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348f" w14:textId="0793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13-11 "О бюджете сельского округа Макпалкол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Макпалкол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Макпалкол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81 001,8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78 510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848,2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-848,2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848,2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