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e2a0" w14:textId="bede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13-13 "О бюджете сельского округа Мырзабай ахун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августа 2022 года № 24-13.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Мырзабай ахун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Мырзабай ахун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184 095,1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1 254,1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182 841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184 471,9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376,9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-376,9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376,9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24-13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