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ab2d" w14:textId="975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Жалагашского района, подъемное пособие и социальную поддержку для приобретения или строительства жилья на 2022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Жалагашского района, курирующего вопросы оказания социальной поддержки.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