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7e8e" w14:textId="7d47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13-15 "О бюджете сельского округа М.Шаменов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М.Шаменов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194 523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193 548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194 523,7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Курманбаева.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