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2c97" w14:textId="71a2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13-13 "О бюджете сельского округа Мырзабай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Мырзабай ахун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178 122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177 020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178 269,8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