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45e4" w14:textId="984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94 524,4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1 086,4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94 635,9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111,5тысяч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29,3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2023 год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сельского округа Енбек на 2023 год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Дауитбаева, Абая, М.Байдильдаева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