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4254" w14:textId="7e54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Аксу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27 декабря 2022 года № 31-4.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Аксу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96 878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3 604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–93 174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96 962,7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-84,7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84,7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13.11.2023 </w:t>
      </w:r>
      <w:r>
        <w:rPr>
          <w:rFonts w:ascii="Times New Roman"/>
          <w:b w:val="false"/>
          <w:i w:val="false"/>
          <w:color w:val="000000"/>
          <w:sz w:val="28"/>
        </w:rPr>
        <w:t>№ 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31-4</w:t>
            </w:r>
          </w:p>
        </w:tc>
      </w:tr>
    </w:tbl>
    <w:bookmarkStart w:name="z5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 на 2023 год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13.11.2023 </w:t>
      </w:r>
      <w:r>
        <w:rPr>
          <w:rFonts w:ascii="Times New Roman"/>
          <w:b w:val="false"/>
          <w:i w:val="false"/>
          <w:color w:val="ff0000"/>
          <w:sz w:val="28"/>
        </w:rPr>
        <w:t>№ 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31-4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31-4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