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efe2" w14:textId="ea0e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Аккыр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99 038,8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1 978,4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96 960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99 662,6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- 623,8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0,8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Аккыр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31-3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2023 год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№ 31-3 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31-3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Аккыр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