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bedb" w14:textId="927b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Аккум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декабря 2022 года № 31-2.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Аккум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254 346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3 913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250 433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254 782,1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-436,1тысяч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436,1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436,1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06.12.2023 </w:t>
      </w:r>
      <w:r>
        <w:rPr>
          <w:rFonts w:ascii="Times New Roman"/>
          <w:b w:val="false"/>
          <w:i w:val="false"/>
          <w:color w:val="00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за счет остатков бюджетных средств 2022 года целевые трансферты, выделенные в 2022 году, возвращены в районный бюджет из средств, выделенных из областного бюджета по неиспользованным (недоиспользованным) суммам 0,6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1-1 в соответствии в решением Жалагашского районного маслихата Кызылординской области от 06.06.2023 </w:t>
      </w:r>
      <w:r>
        <w:rPr>
          <w:rFonts w:ascii="Times New Roman"/>
          <w:b w:val="false"/>
          <w:i w:val="false"/>
          <w:color w:val="000000"/>
          <w:sz w:val="28"/>
        </w:rPr>
        <w:t>№ 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2023 год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06.12.2023 </w:t>
      </w:r>
      <w:r>
        <w:rPr>
          <w:rFonts w:ascii="Times New Roman"/>
          <w:b w:val="false"/>
          <w:i w:val="false"/>
          <w:color w:val="ff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31-2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31-2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31-2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бюджет аульного округа в рамках проекта "Ауыл-Ел бесігі" на 2023 год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в решением Жалагашского районного маслихата Кызылординской области от 06.06.2023 </w:t>
      </w:r>
      <w:r>
        <w:rPr>
          <w:rFonts w:ascii="Times New Roman"/>
          <w:b w:val="false"/>
          <w:i w:val="false"/>
          <w:color w:val="ff0000"/>
          <w:sz w:val="28"/>
        </w:rPr>
        <w:t>№ 3-2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Жалагашского районного маслихата Кызылординской области от 06.12.2023 </w:t>
      </w:r>
      <w:r>
        <w:rPr>
          <w:rFonts w:ascii="Times New Roman"/>
          <w:b w:val="false"/>
          <w:i w:val="false"/>
          <w:color w:val="ff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автомобильной дороги ул. Аккум, Жастар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