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697d" w14:textId="ce46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Жалагаш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Жалагаш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1 644 159,5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138 536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1 716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7 996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1 495 911,5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1 645 664,1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-1 504,6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1 504,6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1 504,6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0,7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Жалагашского районного маслихата Кызылординской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</w:t>
            </w:r>
          </w:p>
        </w:tc>
      </w:tr>
    </w:tbl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2023 год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 районного значения, аула,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поселка Жалагаш на 2023 год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1 229 050,5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10-ти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улицы М. Шаменова, Кыстаубаева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31-1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районного бюджета В бюджет поселка Жалагаш на 2023 год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Жалагашского районного маслихата Кызылординской области от 06.06.2023 </w:t>
      </w:r>
      <w:r>
        <w:rPr>
          <w:rFonts w:ascii="Times New Roman"/>
          <w:b w:val="false"/>
          <w:i w:val="false"/>
          <w:color w:val="ff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светофора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