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a30b" w14:textId="59ba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№13-1 "О бюджете поселка Жалагаш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декабря 2022 года № 29-1.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29 декабря 2021 года №13-1 "О бюджете поселка Жалагаш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362 208,4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119 157,8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1 661,8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241 388,8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368 694,6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6486,2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-6486,2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6486,2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города, ройонного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