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42c" w14:textId="8192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13-5 "О бюджете сельского округа Аламесек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Аламесек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87 224,1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87 884,1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- 660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