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ff3a" w14:textId="233f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13-4 "О бюджете сельского округа Аксу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ноября 2022 года № 27-4.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Аксу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Аксу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84 162,6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2 973,6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81 101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84 844,1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681,5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-681,5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681,5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2022 года № 27-4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