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9a67" w14:textId="d349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13-3 "О бюджете сельского округа Аккыр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Аккыр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Аккыр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112 725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111 388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113 183,2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458,2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-458,2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458,2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имущестом города районного значения, села, поселка, селского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