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c2919" w14:textId="f4c29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Жалагашского районного маслихата от 29 декабря 2021 года № 13-1 "О бюджете поселка Жалагаш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18 ноября 2022 года № 27-1.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Жалагашский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Жалагашского районного маслихата от 29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13-1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поселка Жалагаш на 2022–2024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Жалагаш на 2022 – 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363 560,4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–135 135,5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1 661,8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226 763,1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370 046,6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6486,2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-6486,2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6486,2 тысяч тенге.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 и подлежит официальному опубликованию.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Жалагашского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Курманбаева 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18 ноября 2022 года № 27-1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13-1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Жалагаш на 2022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23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363560,4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59906,5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226763,1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226763,1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226763,1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города, ройонного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