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19ca" w14:textId="75c1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13-9 "О бюджете сельского округа Жанаталап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65 816,8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1 339,8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64 467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-287,3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