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665b" w14:textId="f6e6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13-5 "О бюджете сельского округа Аламесек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августа 2022 года № 24-5.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Аламесек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Аламесек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87 724,1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2250,1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85 474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88 384,1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660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- 660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