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8b86" w14:textId="5008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29 декабря 2021 года № 13-3 "О бюджете сельского округа Аккыр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18 августа 2022 года № 24-3.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Аккыр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Аккыр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115562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114 225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–116 020,2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458,2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-458,2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458,2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 № 24-3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2021года № 13-3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Аккыр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имущестом города районного значения, села, поселка, селского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