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08ac" w14:textId="30e0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13-4 "О бюджете сельского округа Аксу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мая 2022 года № 20-2.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85 905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86 086,3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-181,3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Таттибаев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2022 года № 20-2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