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7eac" w14:textId="05a7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13-15 "О бюджете сельского округа М.Шаменов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апреля 2022 года № 17-4.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М.Шаменов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189 523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188 548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189 673,7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