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9ffc" w14:textId="a819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13-13 "О бюджете сельского округа Мырзабай ахун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апреля 2022 года № 17-3.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Мырзабай ахун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183 943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182 841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184 319,8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