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cf73" w14:textId="4cac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29 декабря 2021 года № 13-9 "О бюджете сельского округа Жанаталап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14 апреля 2022 года № 17-2.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Жанаталап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Жанаталап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73 259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72 119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73 475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апреля 2022 года № 17-2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