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4fa2" w14:textId="bca4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13-9 "О бюджете сельского округа Жанаталап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4 февраля 2022 года № 14-9.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74 080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74 296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февраля 2022 года № 14-9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