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30d6" w14:textId="8123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13-5 "О бюджете сельского округа Аламесек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Аламесек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84 452,8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