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17ff" w14:textId="8c41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 "О бюджете поселка Жалагаш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291 983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215 060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294 447,2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