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9d03" w14:textId="e7d9d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Жосалы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21 декабря 2022 года № 263.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Жосалы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84 447,4 тысяч тенге, в том числе:</w:t>
      </w:r>
    </w:p>
    <w:bookmarkEnd w:id="2"/>
    <w:bookmarkStart w:name="z5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1 554,5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82 478,9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84 536,1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-88,7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5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5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88,7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Кармакшинского районного маслихата Кызылординской области от 23.06.2023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 внесенным решением Кармакшинского районного маслихата Кызылординской области от 22.11.2023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2023 году объем бюджетной субвенций, передаваемый из районного бюджета в бюджет сельского округа Жосалы установлен в размере 59 596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бюджетной программы на 2023 год, не подлежащих секвестру в процессе исполнения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целевые трансферты, предусмотренные в бюджете сельского округа Жосалы на 2023 год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263</w:t>
            </w:r>
          </w:p>
        </w:tc>
      </w:tr>
    </w:tbl>
    <w:bookmarkStart w:name="z5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Жосалы на 2023 год</w:t>
      </w:r>
    </w:p>
    <w:bookmarkEnd w:id="23"/>
    <w:bookmarkStart w:name="z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22.11.2023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263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Жосалы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263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Жосалы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263</w:t>
            </w:r>
          </w:p>
        </w:tc>
      </w:tr>
    </w:tbl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бюджетной программы на 2023 год, не подлежащих секвестру в процессе исполнения местных бюджетов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263</w:t>
            </w:r>
          </w:p>
        </w:tc>
      </w:tr>
    </w:tbl>
    <w:bookmarkStart w:name="z5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Жосалы на 2023 год за счет районного бюджета</w:t>
      </w:r>
    </w:p>
    <w:bookmarkEnd w:id="28"/>
    <w:bookmarkStart w:name="z6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Кармакшинского районного маслихата Кызылординской области от 22.11.2023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детского и спортивного площадка в селе Торебай би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проектно-сметную документации среднего ремонта улицы Женис в селе Торебай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ведомственной экспертизы проектно-сметной документации среднего ремонта улицы Женис в селе Торебай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и государственной экспертизы на размещение современных осветительных устройств по улице П.Байшоралы в селе Торебай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расходы акта государственной регистрации земель для документирования улиц Женис, П. Байшораулы, Коркыт Ата и О. Казиева в сельском округе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для работ по освещению улицы Женис протяженностью 1 км в селе Торебай би. Корректировка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проектно-сметной документации по освещению улицы Женис протяженностью 1 км в селе Торебай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по освещению по улице полосовой между улицами Победы и П. Байшораулы протяженностью 1,2 км в селе Торебай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проектно-сметной документации по освещению по улице полосовой между улицами Победы и П. Байшораулы протяженностью 1,2 км в селе Торебай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оргтехники (монитор, принтер, кондиционер, процессор) в аппарат акима сельского округа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на заработную плату государственным служащим, перешедщих из блога В в блок А аппарата акима сельского округа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приобретения компьютерных комплектующих аппарату акима сельского округа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мебели в аппарат акима сельского округа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