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83c3" w14:textId="2cc8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Актобе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декабря 2022 года № 257.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168 159,5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9 119,9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158 775,6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171 969,2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-3 809,7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3 809,7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3 809,7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2023 году объем бюджетной субвенций, передаваемый из районного бюджета в бюджет сельского округа Актобе установлен в размере 71 433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Актобе на 2023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Актобе на 2023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2023 год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2023 год за счет областного бюджета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Т. Салкынбаева села Актобе,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2023 год за счет районного бюджета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Т. Салкынбаева села Актобе,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среднего ремонта улиц Б.Каскырбаева, Мусирбаева, Сейтенова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 проектно-сметной документации среднего ремонта улиц Б.Каскырбаева, Мусирбаева, Сейтенова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билборда с рисунком входа в 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камер видеонаблюдения перед спортивной площадкой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игровой площадки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составление земельного акта по улицам Ы.Алтынсарина, Н.Сералиева, Кенсе, А.Иманова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водонапорной башни в населенном пункте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погашение кредиторской задолженности, выплаченной в фонд заработной платы 1 главному специалисту на начало года (на 2 месяца) аппарата акима сельского округа Актобе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служебному автотранспорту аппарата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по ограждению парков села, двора администрации села в целях благоустройства населенного пункта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камеры видеонаблюдения в аппарат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строительно-хозяйственных товаров в аппарат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