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4a07" w14:textId="cce4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125 "О бюджете сельского округа Куандария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50 772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49 343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51 035,5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125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№125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2022 год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№125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2022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земельного акта и государственная регистрация скважин на родниковую воду,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областной национальный конкурс работников "Семи клубов", посвященный продвижению платформы Елбасы Н. Назарбаева "Национальная культура – духовная опора народа".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автотранспорту, находящегося на балансе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размещения пандуса в здание аппарата акима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