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a9e" w14:textId="40f4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122 "О бюджете сельского округа Т.Комекбаев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70 546,8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67 463,8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71 664,3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Т.Көмекбаев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регистрацию 7 водозаборных скважин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арки на аллее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монтажные работы 1 трансформатора КТПН в селе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спортивной площадки в сельском округе Т.Комекбаев (приобретение необходимых строительных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культурное мероприятие сельскому клубу Комекбаев, посвященное 100-летию основателя совхоза Жанакала Каратая Куанбаева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автотранспорту, находящегося на балансе сельского округа Т.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