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1328" w14:textId="7591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119 "О бюджете сельского округа Жанажол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декабря 2022 года № 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Жанажол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66 791,5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62 484,5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71 910,4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119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119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2022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документации, проведение экспертизы уличного освещения в селе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приобретение дизельного топлива в сельский клуб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служебному автотранспорту аппарата акима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