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b79b" w14:textId="c00b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126 "О бюджете сельского округа Иркол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61 453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61 905,3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оповещения (сирена)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