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ff6" w14:textId="fe0e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124 "О бюджете сельского округа Алдашбай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85 288,1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84 199,1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85 580,9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получении государственной экспертизы на освещение по улицам Ш.Шегебаева, О.Шораякулы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О.Шораякулы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колодцев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Тәуелсіздік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Тәуелсіздік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освещения улиц О.Шораякулы, Тәуелсіздік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работникам аппарата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