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804b" w14:textId="a7b8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№117 "О бюджете сельского округа ІІІ Интернационал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ноября 2022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23 декабря 2021 года №117 "О бюджете сельского округа ІІІ Интернационал на 2022-2024 годы"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73 143,4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7 289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62 686,4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105 906,2 тысяч тенге;".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№117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