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25e7" w14:textId="a1c2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115 "О бюджете поселка Торетам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08 ноября 2022 года № 231.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Торетам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119 590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47 753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70 233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162 859 тысяч тенге;".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8 " ноября 2022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115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8 " ноября 2022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115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2022 год за счет республиканского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8 " ноября 2022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115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2022 год за счет районного бюджета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для уличного освещения в аппарат акима роселка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необходимых запасных частей для малых архитектурных построек, расположенных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дорожных знаков для улиц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