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790e" w14:textId="de579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от 23 декабря 2021 года № 113 "О районном бюджете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08 ноября 2022 года № 229.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от 23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2022-2024 годы" (зарегистрировано в Реестре государственной регистрации нормативных правовых актов под № 25992)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20 598 996,1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1 459 204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11 995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4 635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19 123 162,1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21 324 025,4 тысяч тенге;".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20598996,1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19123162,1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121812,9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19001349,2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19001349,2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21324025,4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1428910,6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352520,3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292310,3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284036,3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321986,6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292581,6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251392,7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702581,5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538041,5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3078127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1939724,1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1929059,1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1594176,7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334882,4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707328,9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667432,9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658695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126510,5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96362,5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79281,5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171968,1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1432343,2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1133329,2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139737,9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943002,4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11008304,8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48628,6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10145450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202112,2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99803,6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824832,9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725640,9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2022 год, выделенные за счет областного бюджета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787 245,7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249 973,0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"Первое рабочее место"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 "Контракт поколении"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на развитие службы "Инватакси"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Великой Отечественной войны,ветераны,приравненные по льготам к ветеранам Великой Отечественной войны,ветераны труда и другие лица, на которых распростроняется действия закона Республики Казахстан от 6 мая 2020 года "О ветеранах"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обучения студентов из числа семей социально-уязвимых слоев населения по востребованным в регионе специальностям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для больных туберкулезом, находящихся на поддерживающей фазе лечения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21 630,0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детям, состоящим на диспансерном учете с гематологическими заболеваниями, включая гемобластозы и апластическую анемию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центра поддержки малообеспеченным семьям "Бақытты отбасы"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жилищной помощи гражданам Республики Казахстан проживающих в городе Байконыр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110 348,0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индивидуальных помощников, предоставляющих услуги инвалидам І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91 473,0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на военный пограничный пост Косшын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пуск опреснительной установки в центр военного пограничного поста Шопанказган-центральный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Сбор, доставка и ввод в эксплуатацию опреснительной установки на военный пограничный пункт Жанадария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ремонта автомобильной дороги районного значения "Самара-Шымкент-Акжар-Комекбаев"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Есетова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Сырдария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Адиловой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Байзакова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Изтилеуова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4 991,8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 Кобеева, Шегебаева, Сейфуллина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14 349,4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Тауелсиздик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Мусиркегенов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улицы переулка Жаназарова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улицы Ауезова в поселке Жосалы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18 107,5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улицы Сексенбаева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41 375,7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детских игровых площадок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35 144,2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872 666,5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50-ти квартирных жилых домов в городе Байконур Кызылординской области. Благоустройство.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248 358,7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Байконур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392 379,0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наружными сетями электроснабжения для "Рыбный цех"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29 014,0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железобетонных лотков канала Восток в поселке Жосалы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Науржные сети водоснабжения и канализации.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газоснабжения.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электроснабжения.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5-ти 50-ти квартирных жилых домов в городе Байконыр Кызылординской области. Сети теплоснабжения.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21 811,3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кенте Жосалы,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 - оздоровительного комплекса в с.Акай,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отопления средней школы № 30 Кармакшинского района Кызылординской области с жидкого на газообразное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8 509,8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котельной Кармакшинской районной больницы", расположенной по адресу: Кызылординская область, с. Жосалы, ул. Абая, 105"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5 464,1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1 659 912,2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8 " ноября 2022 года № 229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113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районный бюджет на 2022 год, выделенные за счет республиканского бюджета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2 246 857,0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504 217,0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27 660,0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1 252 306,0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802 403,0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152 073,0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77 557,0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74 516,0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49 661,0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медицинских работников государственных организаций в сфере физической культуры и 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развитие, 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3 416 230,0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пяти 50-ти квартирных жилых домов в городе Байқоңыр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923 783,0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республиканского бюджета: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наружными сетями электроснабжения для "Рыбный цех" Кармакшинского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поселке Жосалы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физкультурно-оздоровительного комплекса в селе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250 312,0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и расширение водозаборного сооружения в населенном пункте Кармакшы,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205 808,0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сооружения в населенном пункте Т. Комекбаев,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253 443,0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водозаборного сооружения в населенном пункте Алдашбай Ахун, Кармакшинского района,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199 444,0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Торетам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подводящего газопровода и внутриквартальных газораспределительных сетей в населенном пункте Акай Кармакшинского района Кызылординской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системы отопления средней школы № 30 Кармакшинского района Кызылординской области с жидкого на газообразное топливо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"Реконструкция котельной Кармакшинской районной больницы", расположенной по адресу: Кызылординская область, с. Жосалы, ул. Абая, 105"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5 663 087,0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