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e30b" w14:textId="4a2e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23 декабря 2021 года №125 "О бюджете сельского округа Куандария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17 августа 2022 года № 215.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Куандария на 2022-2024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49 235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1 373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47 806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49 498,5 тысяч тенге;".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2022 года 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125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Куандария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