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a51" w14:textId="71dd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124 "О бюджете сельского округа Алдашбай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85 941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86 233,8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получении государственной экспертизы на освещение по улицам Ш.Шегебаева, О.Шораякулы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О.Шораякулы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колодцев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Тәуелсіздік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Тәуелсіздік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