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61d1" w14:textId="cb86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123 "О бюджете сельского округа Кармакшы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66 625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1 949,9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67 178,9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