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a9e1" w14:textId="891a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122 "О бюджете сельского округа Т.Комекбаев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69 497,8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66 414,8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70 615,3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