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6d17" w14:textId="7f36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119 "О бюджете сельского округа Жанажол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августа 2022 года № 209.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Жанажол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66 345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4 044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62 038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71 463,9 тысяч тенге;".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2022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119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2022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119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 на 2022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документации, проведение экспертизы уличного освещения в селе Дур Онгар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приобретение дизельного топлива в сельский клуб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