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5f9f" w14:textId="3845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от 23 декабря 2021 года № 115 "О бюджете поселка Торетам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17 августа 2022 года № 205.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Торетам на 2022-2024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118 846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54 619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1 500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62 123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162 115 тысяч тенге;".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августа 2022 года № 205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115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Торетам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