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f33e" w14:textId="ce9f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114 "О бюджете поселка Жосалы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 августа 2022 года № 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Жосалы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Жосалы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619 754,8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46 525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569 674,8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631 972,1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-12 217,3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12 217,3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12 217,3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"2" августа 2022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"23" декабря 2021 года № 114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