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0e76f" w14:textId="930e7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Кармакшинского районного маслихата Кызылординской области от 23 декабря 2021 года №127 "О бюджете сельского округа Жосалы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15 июня 2022 года № 194.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Кармакшинский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Кармакшинского районного маслихата Кызылординской области от 23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127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Жосалы на 2022-2024 годы"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52 993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846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52 137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53 210 тысяч тенге;".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Кармакшинского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июня 2022 года № 194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2021 года № 127</w:t>
            </w:r>
          </w:p>
        </w:tc>
      </w:tr>
    </w:tbl>
    <w:bookmarkStart w:name="z2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Жосалы на 2022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