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0346" w14:textId="8f40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126 "О бюджете сельского округа Иркол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июня 2022 года № 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Иркол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49 338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48 351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49 790,3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126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126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2022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экспертного заключения на работы по освещению улицы Достык сельского округа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системы оповещения (сирена)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