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7a18" w14:textId="0607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125 "О бюджете сельского округа Куандария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Куандария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48 921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49 184,5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125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